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who fought against the British in the American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rebel Heroine of the American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Congress Approved this document that formerly announce the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won by Patriots in Georgia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in the Georgia Militia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encounter of the American Revolutionary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who remained loyal to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wanted independence from Great Britain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2021-10-11T01:05:27Z</dcterms:created>
  <dcterms:modified xsi:type="dcterms:W3CDTF">2021-10-11T01:05:27Z</dcterms:modified>
</cp:coreProperties>
</file>