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signed to establish the colonies as free and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Closure of Port of Boston, Ban on local elections in Massachusetts, colonists were recquired to feed and house Britain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Patriot that signed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imported goods such as lead, paint, paper,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dump tea in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Recquired a stamp on most printed and legal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attended the 2nd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Untrained people who fought a few months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commanded Georgia's Continental Battalion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who rebelled against British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where the French tried to help Patriots retake Savannah, but failed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Loyalists were attacked by Patriots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Delegates called together from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 taxes colonists on 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2021-10-11T01:05:32Z</dcterms:created>
  <dcterms:modified xsi:type="dcterms:W3CDTF">2021-10-11T01:05:32Z</dcterms:modified>
</cp:coreProperties>
</file>