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colonists    </w:t>
      </w:r>
      <w:r>
        <w:t xml:space="preserve">   kettle creek    </w:t>
      </w:r>
      <w:r>
        <w:t xml:space="preserve">   militia    </w:t>
      </w:r>
      <w:r>
        <w:t xml:space="preserve">   taxation    </w:t>
      </w:r>
      <w:r>
        <w:t xml:space="preserve">   Savannah    </w:t>
      </w:r>
      <w:r>
        <w:t xml:space="preserve">   Nancy hart    </w:t>
      </w:r>
      <w:r>
        <w:t xml:space="preserve">   Elijah clark    </w:t>
      </w:r>
      <w:r>
        <w:t xml:space="preserve">   constitution    </w:t>
      </w:r>
      <w:r>
        <w:t xml:space="preserve">   George Washington    </w:t>
      </w:r>
      <w:r>
        <w:t xml:space="preserve">   revolution    </w:t>
      </w:r>
      <w:r>
        <w:t xml:space="preserve">   continental congress    </w:t>
      </w:r>
      <w:r>
        <w:t xml:space="preserve">   Boston tea party    </w:t>
      </w:r>
      <w:r>
        <w:t xml:space="preserve">   intolerable acts    </w:t>
      </w:r>
      <w:r>
        <w:t xml:space="preserve">   stamp act    </w:t>
      </w:r>
      <w:r>
        <w:t xml:space="preserve">   boycott    </w:t>
      </w:r>
      <w:r>
        <w:t xml:space="preserve">   king George    </w:t>
      </w:r>
      <w:r>
        <w:t xml:space="preserve">   minutemen    </w:t>
      </w:r>
      <w:r>
        <w:t xml:space="preserve">   redcoats    </w:t>
      </w:r>
      <w:r>
        <w:t xml:space="preserve">   loyalists    </w:t>
      </w:r>
      <w:r>
        <w:t xml:space="preserve">   Patriots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2021-10-11T01:05:34Z</dcterms:created>
  <dcterms:modified xsi:type="dcterms:W3CDTF">2021-10-11T01:05:34Z</dcterms:modified>
</cp:coreProperties>
</file>