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that is also called "the Seven Year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"freedom" document that represented the breaking away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Colonists who remained loyal to the King and Britain are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Patriot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the Intolerable Acts forced colonists to house, clothe and feed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all legal and commercial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Declaration of Independence signer who changed his profession 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Proclamation of 1763 was issued by ______________________?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 to be the only African-American to fight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an act of rebellion, hundreds of crates of tea was thrown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that was signed after #1 DOWN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 won control of all land ________ of the Mississippi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2021-10-11T01:04:45Z</dcterms:created>
  <dcterms:modified xsi:type="dcterms:W3CDTF">2021-10-11T01:04:45Z</dcterms:modified>
</cp:coreProperties>
</file>