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declared freedom from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were people loyal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 the british strong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served in place of his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killed a soldier,wounded another, held the rest at gunpoint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farmer north carolina, joined g.a.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great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signed on september 17,1787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bloodiest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2021-10-11T01:04:47Z</dcterms:created>
  <dcterms:modified xsi:type="dcterms:W3CDTF">2021-10-11T01:04:47Z</dcterms:modified>
</cp:coreProperties>
</file>