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the American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first political cartoon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France that came to help with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England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John Adams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killed in the Boston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Started the Commitees of Carrespondence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2021-10-11T01:04:49Z</dcterms:created>
  <dcterms:modified xsi:type="dcterms:W3CDTF">2021-10-11T01:04:49Z</dcterms:modified>
</cp:coreProperties>
</file>