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Adams (John)    </w:t>
      </w:r>
      <w:r>
        <w:t xml:space="preserve">   American Revolution    </w:t>
      </w:r>
      <w:r>
        <w:t xml:space="preserve">   Arnold (Benedict)    </w:t>
      </w:r>
      <w:r>
        <w:t xml:space="preserve">   Bill of rights    </w:t>
      </w:r>
      <w:r>
        <w:t xml:space="preserve">   British    </w:t>
      </w:r>
      <w:r>
        <w:t xml:space="preserve">   Cannons    </w:t>
      </w:r>
      <w:r>
        <w:t xml:space="preserve">   Colonies    </w:t>
      </w:r>
      <w:r>
        <w:t xml:space="preserve">   Colony    </w:t>
      </w:r>
      <w:r>
        <w:t xml:space="preserve">   Confederation    </w:t>
      </w:r>
      <w:r>
        <w:t xml:space="preserve">   Constitution    </w:t>
      </w:r>
      <w:r>
        <w:t xml:space="preserve">   Continental army    </w:t>
      </w:r>
      <w:r>
        <w:t xml:space="preserve">   Continental congress    </w:t>
      </w:r>
      <w:r>
        <w:t xml:space="preserve">   Declaration    </w:t>
      </w:r>
      <w:r>
        <w:t xml:space="preserve">   Democracy    </w:t>
      </w:r>
      <w:r>
        <w:t xml:space="preserve">   Federalist    </w:t>
      </w:r>
      <w:r>
        <w:t xml:space="preserve">   Flag    </w:t>
      </w:r>
      <w:r>
        <w:t xml:space="preserve">   French    </w:t>
      </w:r>
      <w:r>
        <w:t xml:space="preserve">   Garrison    </w:t>
      </w:r>
      <w:r>
        <w:t xml:space="preserve">   Independence    </w:t>
      </w:r>
      <w:r>
        <w:t xml:space="preserve">   Legislature    </w:t>
      </w:r>
      <w:r>
        <w:t xml:space="preserve">   Lexington    </w:t>
      </w:r>
      <w:r>
        <w:t xml:space="preserve">   Loyalist    </w:t>
      </w:r>
      <w:r>
        <w:t xml:space="preserve">   Militia    </w:t>
      </w:r>
      <w:r>
        <w:t xml:space="preserve">   Minutemen    </w:t>
      </w:r>
      <w:r>
        <w:t xml:space="preserve">   Monarchy    </w:t>
      </w:r>
      <w:r>
        <w:t xml:space="preserve">   Parliament    </w:t>
      </w:r>
      <w:r>
        <w:t xml:space="preserve">   Patriot    </w:t>
      </w:r>
      <w:r>
        <w:t xml:space="preserve">   Red coat    </w:t>
      </w:r>
      <w:r>
        <w:t xml:space="preserve">   Regulars    </w:t>
      </w:r>
      <w:r>
        <w:t xml:space="preserve">   Republic    </w:t>
      </w:r>
      <w:r>
        <w:t xml:space="preserve">   Revolution    </w:t>
      </w:r>
      <w:r>
        <w:t xml:space="preserve">   Sons of Liberty    </w:t>
      </w:r>
      <w:r>
        <w:t xml:space="preserve">   Stamp act    </w:t>
      </w:r>
      <w:r>
        <w:t xml:space="preserve">   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2021-10-11T01:05:37Z</dcterms:created>
  <dcterms:modified xsi:type="dcterms:W3CDTF">2021-10-11T01:05:37Z</dcterms:modified>
</cp:coreProperties>
</file>