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american military officer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July 4th 1776 this announced the 13 American colonies regarded themselves as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Harsh laws passed by British parlament in 1774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major encounter in the Back Country of Georgia during the Revolutionary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remained loyal to the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Second chief executive of Georgia, signed the constitution as a representative of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representative of Georgia during the Continental Congress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slave who fought against the British in the American Revolutionary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6 foot tall red haired patriot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colonies had to provide British soldiers with accommodations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Representatives from the colonies met in Philadelphia in 1774 to come up with a response to the intolerable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the first time, Americans began openly expressing displeasure with Great Britain. Many colonists felt cheated and were angry.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vigorously supports their country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encounter of the American Revolutionary in 1779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Georgia representative and signer of the United States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TAXATION WITHOUT REPRESENTATION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American colonist who supported the British during the American Revolution.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was globally known as the 7 year war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</dc:title>
  <dcterms:created xsi:type="dcterms:W3CDTF">2021-10-11T01:04:52Z</dcterms:created>
  <dcterms:modified xsi:type="dcterms:W3CDTF">2021-10-11T01:04:52Z</dcterms:modified>
</cp:coreProperties>
</file>