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American Revolution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Thomas Paine    </w:t>
      </w:r>
      <w:r>
        <w:t xml:space="preserve">   Thomas Jefferson    </w:t>
      </w:r>
      <w:r>
        <w:t xml:space="preserve">   Red Coats    </w:t>
      </w:r>
      <w:r>
        <w:t xml:space="preserve">   Boston Massacre    </w:t>
      </w:r>
      <w:r>
        <w:t xml:space="preserve">   Boston Tea Party    </w:t>
      </w:r>
      <w:r>
        <w:t xml:space="preserve">   Lexington and Concord    </w:t>
      </w:r>
      <w:r>
        <w:t xml:space="preserve">   England    </w:t>
      </w:r>
      <w:r>
        <w:t xml:space="preserve">   Colonies    </w:t>
      </w:r>
      <w:r>
        <w:t xml:space="preserve">   George Washington    </w:t>
      </w:r>
      <w:r>
        <w:t xml:space="preserve">   Paul Revere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American Revolution</dc:title>
  <dcterms:created xsi:type="dcterms:W3CDTF">2021-10-11T01:05:40Z</dcterms:created>
  <dcterms:modified xsi:type="dcterms:W3CDTF">2021-10-11T01:05:40Z</dcterms:modified>
</cp:coreProperties>
</file>