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 resistance group that protested British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 Act allowed what company to sell their tea free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where John Hancock and Samuel Adams were hiding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Quartering Act forced colonists to provide food and _____________ to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Colonists disguised themselves as __________ and dumped 342 tea chests into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Civilian soldiers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that placed a tax on any printed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phrase "all men are created equal" excluded African Americans, Native Americans,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Britain's law-making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Violent outbreak in which a colonial mob taunt British soldiers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the colonists were hiding munitions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British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 of the Declaration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Member of the Sons of Liberty who was sent to warn the colonists the British were 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Appointed governor of Massachusetts by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Enlightenment thinker who influenced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Hancock's ship that was captured for smuggling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Representation in Britain where Parliament represents every person in the empire regardless of whether or not a territory is physically represented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 that shut down Boston Harbor as a result of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the Declaration of Independence, the government derives its power from 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Act that imposed an indirect tax on glass, lead, paint, and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Name for rights, such as Life, Liberty, and Pursuit of Happiness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2021-10-11T01:04:56Z</dcterms:created>
  <dcterms:modified xsi:type="dcterms:W3CDTF">2021-10-11T01:04:56Z</dcterms:modified>
</cp:coreProperties>
</file>