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Philosophers    </w:t>
      </w:r>
      <w:r>
        <w:t xml:space="preserve">   John Locke    </w:t>
      </w:r>
      <w:r>
        <w:t xml:space="preserve">   Colonial Legislatures    </w:t>
      </w:r>
      <w:r>
        <w:t xml:space="preserve">   Colonial Governors    </w:t>
      </w:r>
      <w:r>
        <w:t xml:space="preserve">   British Troops    </w:t>
      </w:r>
      <w:r>
        <w:t xml:space="preserve">   Stamp Act    </w:t>
      </w:r>
      <w:r>
        <w:t xml:space="preserve">   Political Ideas    </w:t>
      </w:r>
      <w:r>
        <w:t xml:space="preserve">   Fundamental Ideas    </w:t>
      </w:r>
      <w:r>
        <w:t xml:space="preserve">   American Revolutionary war    </w:t>
      </w:r>
      <w:r>
        <w:t xml:space="preserve">   Benjamin Franklin    </w:t>
      </w:r>
      <w:r>
        <w:t xml:space="preserve">   Boston Tea Party    </w:t>
      </w:r>
      <w:r>
        <w:t xml:space="preserve">   First Continental Congress    </w:t>
      </w:r>
      <w:r>
        <w:t xml:space="preserve">   French and Indian War    </w:t>
      </w:r>
      <w:r>
        <w:t xml:space="preserve">   George Washington    </w:t>
      </w:r>
      <w:r>
        <w:t xml:space="preserve">   John Adams    </w:t>
      </w:r>
      <w:r>
        <w:t xml:space="preserve">   King George the 111    </w:t>
      </w:r>
      <w:r>
        <w:t xml:space="preserve">   Thomas Jefferson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2021-10-11T01:05:52Z</dcterms:created>
  <dcterms:modified xsi:type="dcterms:W3CDTF">2021-10-11T01:05:52Z</dcterms:modified>
</cp:coreProperties>
</file>