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ratify    </w:t>
      </w:r>
      <w:r>
        <w:t xml:space="preserve">   constitutionalconvection    </w:t>
      </w:r>
      <w:r>
        <w:t xml:space="preserve">   abrahambaldwin    </w:t>
      </w:r>
      <w:r>
        <w:t xml:space="preserve">   williamfew    </w:t>
      </w:r>
      <w:r>
        <w:t xml:space="preserve">   articlesofconfederation    </w:t>
      </w:r>
      <w:r>
        <w:t xml:space="preserve">   siegeofsavannah    </w:t>
      </w:r>
      <w:r>
        <w:t xml:space="preserve">   battleofkettlecreek    </w:t>
      </w:r>
      <w:r>
        <w:t xml:space="preserve">   nancyhart    </w:t>
      </w:r>
      <w:r>
        <w:t xml:space="preserve">   lymanhall    </w:t>
      </w:r>
      <w:r>
        <w:t xml:space="preserve">   buttongwinnett    </w:t>
      </w:r>
      <w:r>
        <w:t xml:space="preserve">   patriots    </w:t>
      </w:r>
      <w:r>
        <w:t xml:space="preserve">   loyalist    </w:t>
      </w:r>
      <w:r>
        <w:t xml:space="preserve">   declaration    </w:t>
      </w:r>
      <w:r>
        <w:t xml:space="preserve">   grievances    </w:t>
      </w:r>
      <w:r>
        <w:t xml:space="preserve">   preamble    </w:t>
      </w:r>
      <w:r>
        <w:t xml:space="preserve">   declarationofindependenc    </w:t>
      </w:r>
      <w:r>
        <w:t xml:space="preserve">   stampact    </w:t>
      </w:r>
      <w:r>
        <w:t xml:space="preserve">   proclamationof1763    </w:t>
      </w:r>
      <w:r>
        <w:t xml:space="preserve">   frenchandindianwar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2021-10-11T01:05:58Z</dcterms:created>
  <dcterms:modified xsi:type="dcterms:W3CDTF">2021-10-11T01:05:58Z</dcterms:modified>
</cp:coreProperties>
</file>