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act or means of sealing off a place to prevent goods or people from entering 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equal, especially I in status, rights, and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class of American militiamen who volunteered to be ready for service at a minutes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Washington and his army did this to Cornwallis in the battle of Yorktown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Certain (blank)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member of a small independent group taking part in irregular fighting, typically against larger regular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wanted to separate from Britain you were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sided with the British were called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Declaration of Independence was a (blank) to separate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surprise attack by people lying in wait in a concealed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increase in prices and fall in the purchasing value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2021-10-11T01:04:59Z</dcterms:created>
  <dcterms:modified xsi:type="dcterms:W3CDTF">2021-10-11T01:04:59Z</dcterms:modified>
</cp:coreProperties>
</file>