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Year of the last major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who wrote the Dec. of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Day was the Dec. of Independence approved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Captain of Serapis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admired and gave Jones seven vesels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Jones 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Last Major Battle in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Jones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referred to Jones as a Pirate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Naval Hero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</dc:title>
  <dcterms:created xsi:type="dcterms:W3CDTF">2021-10-11T01:05:01Z</dcterms:created>
  <dcterms:modified xsi:type="dcterms:W3CDTF">2021-10-11T01:05:01Z</dcterms:modified>
</cp:coreProperties>
</file>