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Remembered each year on October 11, as General Pulaski Memorial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600 loyalists from Georiga and the Carolinas were camped on this creek.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still support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 declared that the colonies should be free and independent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Battle of Kettle Creek in Wilkes County.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England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wanted to fight against England to gain independance.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tells what government can and cannot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with Elijah Clark in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soldiers demanded she give them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2021-10-11T01:05:03Z</dcterms:created>
  <dcterms:modified xsi:type="dcterms:W3CDTF">2021-10-11T01:05:03Z</dcterms:modified>
</cp:coreProperties>
</file>