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Marston    </w:t>
      </w:r>
      <w:r>
        <w:t xml:space="preserve">   Sailors    </w:t>
      </w:r>
      <w:r>
        <w:t xml:space="preserve">   Pirate    </w:t>
      </w:r>
      <w:r>
        <w:t xml:space="preserve">   Paul Dobbins    </w:t>
      </w:r>
      <w:r>
        <w:t xml:space="preserve">   Islands    </w:t>
      </w:r>
      <w:r>
        <w:t xml:space="preserve">   Caribbean    </w:t>
      </w:r>
      <w:r>
        <w:t xml:space="preserve">   Eliza    </w:t>
      </w:r>
      <w:r>
        <w:t xml:space="preserve">   Army    </w:t>
      </w:r>
      <w:r>
        <w:t xml:space="preserve">   George    </w:t>
      </w:r>
      <w:r>
        <w:t xml:space="preserve">   Washington    </w:t>
      </w:r>
      <w:r>
        <w:t xml:space="preserve">   England    </w:t>
      </w:r>
      <w:r>
        <w:t xml:space="preserve">   Brookline    </w:t>
      </w:r>
      <w:r>
        <w:t xml:space="preserve">   Nathanial    </w:t>
      </w:r>
      <w:r>
        <w:t xml:space="preserve">   American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2021-10-11T01:06:00Z</dcterms:created>
  <dcterms:modified xsi:type="dcterms:W3CDTF">2021-10-11T01:06:00Z</dcterms:modified>
</cp:coreProperties>
</file>