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approve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defiance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introduction to a formal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takes more and more money to buy the same amount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refuse to buy items in order to show disapproval or force acceptance of one’s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Civilian sworn to be ready to fight with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enlist in the military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Hired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mocking figure representing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document allowing customs officers to enter any location to search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Ideas or information spread to harm or help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colonist that favored American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in which the attacker hides and surprises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colonist who remained loyal to Britain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2021-10-11T01:05:11Z</dcterms:created>
  <dcterms:modified xsi:type="dcterms:W3CDTF">2021-10-11T01:05:11Z</dcterms:modified>
</cp:coreProperties>
</file>