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COLONIES    </w:t>
      </w:r>
      <w:r>
        <w:t xml:space="preserve">   CORNWALLIS    </w:t>
      </w:r>
      <w:r>
        <w:t xml:space="preserve">   ALLIES    </w:t>
      </w:r>
      <w:r>
        <w:t xml:space="preserve">   TREATY    </w:t>
      </w:r>
      <w:r>
        <w:t xml:space="preserve">   YORKTOWN    </w:t>
      </w:r>
      <w:r>
        <w:t xml:space="preserve">   SARATOGA    </w:t>
      </w:r>
      <w:r>
        <w:t xml:space="preserve">   WASHINGTON    </w:t>
      </w:r>
      <w:r>
        <w:t xml:space="preserve">   REVOLUTION    </w:t>
      </w:r>
      <w:r>
        <w:t xml:space="preserve">   PATRIOTS    </w:t>
      </w:r>
      <w:r>
        <w:t xml:space="preserve">   LOYALISTS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</dc:title>
  <dcterms:created xsi:type="dcterms:W3CDTF">2021-10-11T01:06:03Z</dcterms:created>
  <dcterms:modified xsi:type="dcterms:W3CDTF">2021-10-11T01:06:03Z</dcterms:modified>
</cp:coreProperties>
</file>