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in which Washington defeated Cornwallis and ended the fighting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to George II From the Continental Congress seeking to avoid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Enforced taxes on Molasses.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Paine published this to get colonists behind the cause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that Washington and the First Continental Army spent a harsh winter.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in response to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colonists to buy special tax on all legal paper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 warrants used by British officials to search homes for smuggled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shots of the American Revolution were fired at __________ and Concord.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Declaration of Independence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2021-10-11T01:05:16Z</dcterms:created>
  <dcterms:modified xsi:type="dcterms:W3CDTF">2021-10-11T01:05:16Z</dcterms:modified>
</cp:coreProperties>
</file>