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battle of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assertion by a defined territory that it is independent and constitutes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slave who fought against the British in the American Revolutionary War. He was born a mulatto slave in Wake County, North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vigorously supports their country and is prepared to defend it against enemies or detractors.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encounter in the back country of Georgia during the American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rebel heroine of the American Revolutionary War noted for her exploits against Loyalists in the northeast Georgia backcountry.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Great Britain and King of Ireland from 25 October 1760 until the union of the two countries on 1 January 1801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or explicit statement or announcement.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preliminary or preparatory statement or an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remains loyal to the established ruler or government, especially in the face of a revolt.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military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real or imagined wrong or other cause for complaint or protest, especially unfair treatment.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2021-10-11T01:05:18Z</dcterms:created>
  <dcterms:modified xsi:type="dcterms:W3CDTF">2021-10-11T01:05:18Z</dcterms:modified>
</cp:coreProperties>
</file>