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adience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supported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women who has a county named after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formal announcement of the beginning of a state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battle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declaration of Rights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patriots took over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Jefferson was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 of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opening statement to the United States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 who fought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supported the british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2021-10-11T01:05:20Z</dcterms:created>
  <dcterms:modified xsi:type="dcterms:W3CDTF">2021-10-11T01:05:20Z</dcterms:modified>
</cp:coreProperties>
</file>