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vicorous soldiers at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no one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supported the colonise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mixed boy who was sent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four tory's in her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supported the mother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revolution war fought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patriots attempted to regain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introductory statement of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u dont like to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set us free from britian control</w:t>
            </w:r>
          </w:p>
        </w:tc>
      </w:tr>
    </w:tbl>
    <w:p>
      <w:pPr>
        <w:pStyle w:val="WordBankLarge"/>
      </w:pPr>
      <w:r>
        <w:t xml:space="preserve">   Nancy hart    </w:t>
      </w:r>
      <w:r>
        <w:t xml:space="preserve">   Austin dabney    </w:t>
      </w:r>
      <w:r>
        <w:t xml:space="preserve">   elijah clarke    </w:t>
      </w:r>
      <w:r>
        <w:t xml:space="preserve">   decaration    </w:t>
      </w:r>
      <w:r>
        <w:t xml:space="preserve">   loyalist    </w:t>
      </w:r>
      <w:r>
        <w:t xml:space="preserve">   patiots    </w:t>
      </w:r>
      <w:r>
        <w:t xml:space="preserve">   kettle creek    </w:t>
      </w:r>
      <w:r>
        <w:t xml:space="preserve">   king george the 3rd    </w:t>
      </w:r>
      <w:r>
        <w:t xml:space="preserve">   siege of savannah    </w:t>
      </w:r>
      <w:r>
        <w:t xml:space="preserve">   preamble    </w:t>
      </w:r>
      <w:r>
        <w:t xml:space="preserve">   grievances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2021-10-11T01:05:27Z</dcterms:created>
  <dcterms:modified xsi:type="dcterms:W3CDTF">2021-10-11T01:05:27Z</dcterms:modified>
</cp:coreProperties>
</file>