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American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 became an activist in the years leading up to the Revolutionary War Who Am I  </w:t>
            </w:r>
          </w:p>
          <w:p>
            <w:pPr>
              <w:keepLines/>
              <w:pStyle w:val="CluesTiny"/>
            </w:pPr>
            <w:r>
              <w:rPr>
                <w:b w:val="true"/>
                <w:bCs w:val="true"/>
              </w:rPr>
              <w:t xml:space="preserve">4. </w:t>
            </w:r>
            <w:r>
              <w:t xml:space="preserve">I ruled Britain throughout the Seven Years’ War, the French and Indian War, the American Revolution, the Napoleonic Wars, and the War of 1812 who am I </w:t>
            </w:r>
          </w:p>
          <w:p>
            <w:pPr>
              <w:keepLines/>
              <w:pStyle w:val="CluesTiny"/>
            </w:pPr>
            <w:r>
              <w:rPr>
                <w:b w:val="true"/>
                <w:bCs w:val="true"/>
              </w:rPr>
              <w:t xml:space="preserve">11. </w:t>
            </w:r>
            <w:r>
              <w:t xml:space="preserve">I was a general in the American Revolution My name starts with a G who am I </w:t>
            </w:r>
          </w:p>
          <w:p>
            <w:pPr>
              <w:keepLines/>
              <w:pStyle w:val="CluesTiny"/>
            </w:pPr>
            <w:r>
              <w:rPr>
                <w:b w:val="true"/>
                <w:bCs w:val="true"/>
              </w:rPr>
              <w:t xml:space="preserve">13. </w:t>
            </w:r>
            <w:r>
              <w:t xml:space="preserve">The American Revolution formally ended with me which was signed on September 3, 1783 what am I </w:t>
            </w:r>
          </w:p>
          <w:p>
            <w:pPr>
              <w:keepLines/>
              <w:pStyle w:val="CluesTiny"/>
            </w:pPr>
            <w:r>
              <w:rPr>
                <w:b w:val="true"/>
                <w:bCs w:val="true"/>
              </w:rPr>
              <w:t xml:space="preserve">14. </w:t>
            </w:r>
            <w:r>
              <w:t xml:space="preserve">I created Common Sense who am I </w:t>
            </w:r>
          </w:p>
          <w:p>
            <w:pPr>
              <w:keepLines/>
              <w:pStyle w:val="CluesTiny"/>
            </w:pPr>
            <w:r>
              <w:rPr>
                <w:b w:val="true"/>
                <w:bCs w:val="true"/>
              </w:rPr>
              <w:t xml:space="preserve">15. </w:t>
            </w:r>
            <w:r>
              <w:t xml:space="preserve">I fought on April 19, 1775, that opened the Revolutionary War who am I </w:t>
            </w:r>
          </w:p>
          <w:p>
            <w:pPr>
              <w:keepLines/>
              <w:pStyle w:val="CluesTiny"/>
            </w:pPr>
            <w:r>
              <w:rPr>
                <w:b w:val="true"/>
                <w:bCs w:val="true"/>
              </w:rPr>
              <w:t xml:space="preserve">16. </w:t>
            </w:r>
            <w:r>
              <w:t xml:space="preserve">I  failed to foster any solid colonial unity, it did bring together many colonial leaders who would later play key roles in the years before the Revolutionary War what am I </w:t>
            </w:r>
          </w:p>
          <w:p>
            <w:pPr>
              <w:keepLines/>
              <w:pStyle w:val="CluesTiny"/>
            </w:pPr>
            <w:r>
              <w:rPr>
                <w:b w:val="true"/>
                <w:bCs w:val="true"/>
              </w:rPr>
              <w:t xml:space="preserve">17. </w:t>
            </w:r>
            <w:r>
              <w:t xml:space="preserve">Some people don’t like us they call us red coats who are we </w:t>
            </w:r>
          </w:p>
        </w:tc>
        <w:tc>
          <w:p>
            <w:pPr>
              <w:pStyle w:val="CluesTiny"/>
            </w:pPr>
            <w:r>
              <w:rPr>
                <w:b w:val="true"/>
                <w:bCs w:val="true"/>
              </w:rPr>
              <w:t xml:space="preserve">Down</w:t>
            </w:r>
          </w:p>
          <w:p>
            <w:pPr>
              <w:keepLines/>
              <w:pStyle w:val="CluesTiny"/>
            </w:pPr>
            <w:r>
              <w:rPr>
                <w:b w:val="true"/>
                <w:bCs w:val="true"/>
              </w:rPr>
              <w:t xml:space="preserve">1. </w:t>
            </w:r>
            <w:r>
              <w:t xml:space="preserve">I openly advocated rebellion against the Crown in the years prior to the Revolutionary War who am I </w:t>
            </w:r>
          </w:p>
          <w:p>
            <w:pPr>
              <w:keepLines/>
              <w:pStyle w:val="CluesTiny"/>
            </w:pPr>
            <w:r>
              <w:rPr>
                <w:b w:val="true"/>
                <w:bCs w:val="true"/>
              </w:rPr>
              <w:t xml:space="preserve">3. </w:t>
            </w:r>
            <w:r>
              <w:t xml:space="preserve">extreme reduction in the price of tea which hurt colonial merchants what act am I </w:t>
            </w:r>
          </w:p>
          <w:p>
            <w:pPr>
              <w:keepLines/>
              <w:pStyle w:val="CluesTiny"/>
            </w:pPr>
            <w:r>
              <w:rPr>
                <w:b w:val="true"/>
                <w:bCs w:val="true"/>
              </w:rPr>
              <w:t xml:space="preserve">5. </w:t>
            </w:r>
            <w:r>
              <w:t xml:space="preserve">Armed hostilities continued but with the me, the American War of Independence was practically over what am I </w:t>
            </w:r>
          </w:p>
          <w:p>
            <w:pPr>
              <w:keepLines/>
              <w:pStyle w:val="CluesTiny"/>
            </w:pPr>
            <w:r>
              <w:rPr>
                <w:b w:val="true"/>
                <w:bCs w:val="true"/>
              </w:rPr>
              <w:t xml:space="preserve">6. </w:t>
            </w:r>
            <w:r>
              <w:t xml:space="preserve">I am a member of the committee responsible for helping to draft the Declaration of Independence in 1776 who am I </w:t>
            </w:r>
          </w:p>
          <w:p>
            <w:pPr>
              <w:keepLines/>
              <w:pStyle w:val="CluesTiny"/>
            </w:pPr>
            <w:r>
              <w:rPr>
                <w:b w:val="true"/>
                <w:bCs w:val="true"/>
              </w:rPr>
              <w:t xml:space="preserve">7. </w:t>
            </w:r>
            <w:r>
              <w:t xml:space="preserve">I created the Declaration of Independence who am I </w:t>
            </w:r>
          </w:p>
          <w:p>
            <w:pPr>
              <w:keepLines/>
              <w:pStyle w:val="CluesTiny"/>
            </w:pPr>
            <w:r>
              <w:rPr>
                <w:b w:val="true"/>
                <w:bCs w:val="true"/>
              </w:rPr>
              <w:t xml:space="preserve">8. </w:t>
            </w:r>
            <w:r>
              <w:t xml:space="preserve">I fought on the same grounds on September 19 and October 7, 1777, marked the turning point of the American Revolution and encouraged France to openly support the Americans against Britain what am I </w:t>
            </w:r>
          </w:p>
          <w:p>
            <w:pPr>
              <w:keepLines/>
              <w:pStyle w:val="CluesTiny"/>
            </w:pPr>
            <w:r>
              <w:rPr>
                <w:b w:val="true"/>
                <w:bCs w:val="true"/>
              </w:rPr>
              <w:t xml:space="preserve">9. </w:t>
            </w:r>
            <w:r>
              <w:t xml:space="preserve">I was Vice President in the Revolutionary war who am I </w:t>
            </w:r>
          </w:p>
          <w:p>
            <w:pPr>
              <w:keepLines/>
              <w:pStyle w:val="CluesTiny"/>
            </w:pPr>
            <w:r>
              <w:rPr>
                <w:b w:val="true"/>
                <w:bCs w:val="true"/>
              </w:rPr>
              <w:t xml:space="preserve">10. </w:t>
            </w:r>
            <w:r>
              <w:t xml:space="preserve">We chose to support Britain during the Revolutionary War who are we</w:t>
            </w:r>
          </w:p>
          <w:p>
            <w:pPr>
              <w:keepLines/>
              <w:pStyle w:val="CluesTiny"/>
            </w:pPr>
            <w:r>
              <w:rPr>
                <w:b w:val="true"/>
                <w:bCs w:val="true"/>
              </w:rPr>
              <w:t xml:space="preserve">12. </w:t>
            </w:r>
            <w:r>
              <w:t xml:space="preserve">I was one of the many Native American leaders who advocated an alliance with Britain against the Americans in the Revolutionary War who am I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dc:title>
  <dcterms:created xsi:type="dcterms:W3CDTF">2021-10-11T01:05:29Z</dcterms:created>
  <dcterms:modified xsi:type="dcterms:W3CDTF">2021-10-11T01:05:29Z</dcterms:modified>
</cp:coreProperties>
</file>