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 Charms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ammunition    </w:t>
      </w:r>
      <w:r>
        <w:t xml:space="preserve">   battlefield    </w:t>
      </w:r>
      <w:r>
        <w:t xml:space="preserve">   bayonet    </w:t>
      </w:r>
      <w:r>
        <w:t xml:space="preserve">   cannon    </w:t>
      </w:r>
      <w:r>
        <w:t xml:space="preserve">   doodle    </w:t>
      </w:r>
      <w:r>
        <w:t xml:space="preserve">   drummers    </w:t>
      </w:r>
      <w:r>
        <w:t xml:space="preserve">   explosion    </w:t>
      </w:r>
      <w:r>
        <w:t xml:space="preserve">   flag    </w:t>
      </w:r>
      <w:r>
        <w:t xml:space="preserve">   general    </w:t>
      </w:r>
      <w:r>
        <w:t xml:space="preserve">   harbor    </w:t>
      </w:r>
      <w:r>
        <w:t xml:space="preserve">   orphanage    </w:t>
      </w:r>
      <w:r>
        <w:t xml:space="preserve">   Revolution    </w:t>
      </w:r>
      <w:r>
        <w:t xml:space="preserve">   slave    </w:t>
      </w:r>
      <w:r>
        <w:t xml:space="preserve">   soldier    </w:t>
      </w:r>
      <w:r>
        <w:t xml:space="preserve">   survive    </w:t>
      </w:r>
      <w:r>
        <w:t xml:space="preserve">   Washington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Charms</dc:title>
  <dcterms:created xsi:type="dcterms:W3CDTF">2021-10-11T01:05:43Z</dcterms:created>
  <dcterms:modified xsi:type="dcterms:W3CDTF">2021-10-11T01:05:43Z</dcterms:modified>
</cp:coreProperties>
</file>