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American Revolution Choice Board SS8H3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georgia slave that fought alongside the Patriots during the Battle of Kettle Creek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group of colonists who were loyal to Great Britain during the American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plan was signed on September 17, 1787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700 british troops camped along this 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leader told the colonists if they didn't pay taxes they would face the consequences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was a poor farmer from North Carolina and he lead men to using guerilla war tactics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important document signed on August 2, 1776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She was one of the people in the American Revolution and she fought off six British soldiers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group of people who fight for their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second bloodiest battle of the American Revolution, which only lasted 90 minutes</w:t>
            </w:r>
          </w:p>
        </w:tc>
      </w:tr>
    </w:tbl>
    <w:p>
      <w:pPr>
        <w:pStyle w:val="WordBankLarge"/>
      </w:pPr>
      <w:r>
        <w:t xml:space="preserve">   Nancy Hart    </w:t>
      </w:r>
      <w:r>
        <w:t xml:space="preserve">   Austin Dabney    </w:t>
      </w:r>
      <w:r>
        <w:t xml:space="preserve">   Constitution    </w:t>
      </w:r>
      <w:r>
        <w:t xml:space="preserve">   Loyalists    </w:t>
      </w:r>
      <w:r>
        <w:t xml:space="preserve">   King George     </w:t>
      </w:r>
      <w:r>
        <w:t xml:space="preserve">   Elijah Clark    </w:t>
      </w:r>
      <w:r>
        <w:t xml:space="preserve">   Declaration of Independence    </w:t>
      </w:r>
      <w:r>
        <w:t xml:space="preserve">   Patriots    </w:t>
      </w:r>
      <w:r>
        <w:t xml:space="preserve">   Siege of Savannah    </w:t>
      </w:r>
      <w:r>
        <w:t xml:space="preserve">    Kettle Creek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Revolution Choice Board SS8H3</dc:title>
  <dcterms:created xsi:type="dcterms:W3CDTF">2021-10-11T01:05:23Z</dcterms:created>
  <dcterms:modified xsi:type="dcterms:W3CDTF">2021-10-11T01:05:23Z</dcterms:modified>
</cp:coreProperties>
</file>