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American Revolution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Imposed taxes on newspapers and pamphlets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right that belongs to all humans on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agreement in which people gave up their freedom for an organized society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Allowed businesses to operate without any government interference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King of Prussia from 1740 to 1786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Paintings which were huge, colorful, and full of excitement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Art style that moved away from religion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Scottish economist that argued for a free market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first President of the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Convention's floor leader and Founding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Founding Father and philosopher, scientist, legislator, and on the $100 bill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Emperor of Austria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Editor of the Encyclopedia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body of unchanging moral principles regarded as a basis for all human conduct.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informal social gathering of writers, artist, and philosophers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States that all government comes from the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Absolute rulers who used their power to bring about political and social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empress of Russia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Power divided between the Nation and the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 founded modern Democracy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Principal author of the Declaration of Independence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Treaty that recognized the independence of the U.S.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restriction of ideas and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Battle where the British surrendered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an English philosopher, considered to be one of the founders of modern political philosophy.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"Philosophers" in Latin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philosopher who believe in the social contract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King of Britian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philosopher, poet, historian , and essayist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English philosopher and physician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Revolution Crossword</dc:title>
  <dcterms:created xsi:type="dcterms:W3CDTF">2021-10-11T01:06:09Z</dcterms:created>
  <dcterms:modified xsi:type="dcterms:W3CDTF">2021-10-11T01:06:09Z</dcterms:modified>
</cp:coreProperties>
</file>