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state above rhode island and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money demanded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east india company only!!! 2word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attire 2word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51 cards in this deck!!! 2word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ready at 60 seconds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"conflict in the ________" 2word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real first world war 3word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balle of the revolutionary  war 3word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molasses 2word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ending the french and indian war 3word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of south america 2word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witten request to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unfair killing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got caught refusing to buy certian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gathering where cakes, tea, sandwhiches are usually served 2word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2021-10-11T01:04:55Z</dcterms:created>
  <dcterms:modified xsi:type="dcterms:W3CDTF">2021-10-11T01:04:55Z</dcterms:modified>
</cp:coreProperties>
</file>