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massacre is known as the incident on king street.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Of Saratoga was the climax of the Saratoga campaign giving a victory to the Americans in the revolutionary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Samuel _____ helped get resistance to the stamp act and organized the Boston tea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Benedict ____ was an American military general of the revolutionary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Benjamin ____ helped draft the Declaration of Independence.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act was an act of the parliament of Great Britain.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act was the first internal tax put directly on the Americans by the British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Battle of ____ hill was fought during the siege of Boston on June 17, 1775.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Jefferson was the author of the US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of Paris ended the revolutionary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Cornwallis was sympathetic to American views as a British general.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______washington was the commander and Chief of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Revolutionary ____ is the 18th century war between Great Britain and it’s 13 colonies.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Adams was the 2nd president of the United States and the 1st Vice President Of the United States.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 </dc:title>
  <dcterms:created xsi:type="dcterms:W3CDTF">2021-10-11T01:06:19Z</dcterms:created>
  <dcterms:modified xsi:type="dcterms:W3CDTF">2021-10-11T01:06:19Z</dcterms:modified>
</cp:coreProperties>
</file>