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 #14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abandon a person or organization in a disloyal or traitorous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firm choice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back or revoke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or duty to be paid on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formal consent to make a treaty, contract, or agreement to make it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weapons or equipment stored by a person or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ship commanded by people of government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does not agree with war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substantial income for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Unfair information used to persuade a certain idea such as the Boston Massacre used to turn colonists against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Colonists who remained loyal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American Militia member ready to fight at a minute's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unusual small group of soldiers using raids, ambushes, and sabotages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soldier hired from foreign army to assist another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leading up to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enlist someone into the 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killed in war or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to prevent people from leaving or entering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army created of local citizens to  replace a trained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increase in pressure or 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request written and signed by many people to gain approval of  certain requests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American colonists refusing to continue the commercial relationship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deifying the king's commands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surprise attack  from people laying in wait for a disadvantage 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ARSENAL    </w:t>
      </w:r>
      <w:r>
        <w:t xml:space="preserve">   BLOCKADE    </w:t>
      </w:r>
      <w:r>
        <w:t xml:space="preserve">   BOYCOTT    </w:t>
      </w:r>
      <w:r>
        <w:t xml:space="preserve">   CASUALTY    </w:t>
      </w:r>
      <w:r>
        <w:t xml:space="preserve">   DESERT    </w:t>
      </w:r>
      <w:r>
        <w:t xml:space="preserve">   GUERRILLA WARFARE    </w:t>
      </w:r>
      <w:r>
        <w:t xml:space="preserve">   INFLATION    </w:t>
      </w:r>
      <w:r>
        <w:t xml:space="preserve">   LOYALIST    </w:t>
      </w:r>
      <w:r>
        <w:t xml:space="preserve">   MERCENARIES    </w:t>
      </w:r>
      <w:r>
        <w:t xml:space="preserve">   MILITIA    </w:t>
      </w:r>
      <w:r>
        <w:t xml:space="preserve">   MINUTEMEN    </w:t>
      </w:r>
      <w:r>
        <w:t xml:space="preserve">   PACIFIST    </w:t>
      </w:r>
      <w:r>
        <w:t xml:space="preserve">   PATRIOTS    </w:t>
      </w:r>
      <w:r>
        <w:t xml:space="preserve">   PETITION    </w:t>
      </w:r>
      <w:r>
        <w:t xml:space="preserve">   PREAMBLE    </w:t>
      </w:r>
      <w:r>
        <w:t xml:space="preserve">   PRIVATEER    </w:t>
      </w:r>
      <w:r>
        <w:t xml:space="preserve">   PROPAGANDA    </w:t>
      </w:r>
      <w:r>
        <w:t xml:space="preserve">   RATIFY    </w:t>
      </w:r>
      <w:r>
        <w:t xml:space="preserve">   RECRUIT    </w:t>
      </w:r>
      <w:r>
        <w:t xml:space="preserve">   REPEAL    </w:t>
      </w:r>
      <w:r>
        <w:t xml:space="preserve">   RESOLUTION    </w:t>
      </w:r>
      <w:r>
        <w:t xml:space="preserve">   REVENUE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#14</dc:title>
  <dcterms:created xsi:type="dcterms:W3CDTF">2021-10-11T01:06:30Z</dcterms:created>
  <dcterms:modified xsi:type="dcterms:W3CDTF">2021-10-11T01:06:30Z</dcterms:modified>
</cp:coreProperties>
</file>