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soldier hired not for the cause but to make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member of a small independent group taking part in fighting against large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remove of government in favor of a new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Abandon in a way that is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is being filled with something like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military operation in which enemy forces surround a town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sail off to a place to prevent people from leaving or entering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surprise attack by people lying in a concealed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document signed by lots of people telling the government to do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introduction in a document which tells the reason for the rest of the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armed ship with officers holding a government for use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enrolled in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Crossword</dc:title>
  <dcterms:created xsi:type="dcterms:W3CDTF">2021-10-11T01:06:23Z</dcterms:created>
  <dcterms:modified xsi:type="dcterms:W3CDTF">2021-10-11T01:06:23Z</dcterms:modified>
</cp:coreProperties>
</file>