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significance of the conflict was that it was the beginning of the British push in the South. The British won, and remained in control of Savannah, a city of economic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served in the Georgia Militia during the American Revolutionary War. When the state troops disbanded after the surrender of Savannah, he became a lieutenant colonel in the Wilkes County Militia.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the British kingdom through some turbulent times including the American Revolutionary War after which the colonies gained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rebel heroine of the American Revolutionary War noted for her exploits against Loyalists in the northeast Georgia backcountry. She is characterized as a tough, resourceful frontier woman who repeatedly outsmarted Tory soldiers, and killed some outright.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 to establish the basic rights of all American citizens.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enslaved African American who fought against the British in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important documents in the history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ur kettle for this tea it was a battle fought during the American Revolution on this day in 1779.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American colonists who stayed loyal to the Crown during the American Revolutionary War, often called Tories, Royalists, or King's Men at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those colonists of the Thirteen Colonies who rejected British rule during the American Revolution and declared the United States of America as an independent nation in July 1776.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2021-10-11T01:06:33Z</dcterms:created>
  <dcterms:modified xsi:type="dcterms:W3CDTF">2021-10-11T01:06:33Z</dcterms:modified>
</cp:coreProperties>
</file>