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agreement between groups to help each other against other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made up of civilians trained as soldiers, but not part of regular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Soldier that serve another country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Total control of a market for a certain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sign up for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written request to a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official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shutting off of a port by ships tp keep people and supplies from moving in or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Units of troops on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import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introduction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formal statement of opinion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Crossword</dc:title>
  <dcterms:created xsi:type="dcterms:W3CDTF">2021-10-11T01:06:35Z</dcterms:created>
  <dcterms:modified xsi:type="dcterms:W3CDTF">2021-10-11T01:06:35Z</dcterms:modified>
</cp:coreProperties>
</file>