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stopped and killed British soldiers who invaded her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soldiers killed 5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were loyal to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also called coercive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the battle of kettle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document was written by Thomas Jefferson.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name starts with B, he signed the DOI.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colonists lost this 90 minuet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war between the colonies and Great Britain.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act that stated that all of the paper documents had to have a stamp stating that the tax was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called the French and Indian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gave land in the west to the British colonists.?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name starts with L, he signed the DOI.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broke British strong hold in 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protestation of the 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slave who fought in the battle of kettle creek in his masters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that put taxes on imported goods to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were loyal to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that made the colonies buy sugar from the British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name starts with G, he signed the DOI.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</dc:title>
  <dcterms:created xsi:type="dcterms:W3CDTF">2021-10-11T01:05:02Z</dcterms:created>
  <dcterms:modified xsi:type="dcterms:W3CDTF">2021-10-11T01:05:02Z</dcterms:modified>
</cp:coreProperties>
</file>