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Originally named New Amesterdam, now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that sparked the War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soldiers were called this due to their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pamplet to fuel a push for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Declaration of Independence? Thomas...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Bloody conflict fought in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event in 1773 when Americans destroyed 1million worth of British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in 1782 that signed the Independence of the United States? Treaty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Patriots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European settlers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ship that the first settlers arrived from Europe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pamplet that sparked passion for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George Washington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original colonies were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army General whom attempted to restore order in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activist group opposed the Stamp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commander that surrendered at Yorktown? Lord...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that was occupied by the French prior to 1756?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that Washington and his army spent outside Philadelphia?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whom supported the English presence of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2021-10-11T01:05:09Z</dcterms:created>
  <dcterms:modified xsi:type="dcterms:W3CDTF">2021-10-11T01:05:09Z</dcterms:modified>
</cp:coreProperties>
</file>