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mob of angry colonists throw snowballs at 8 soldiers and the soldiers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refuse to buy, use, or participate in (something) as a way of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member of a class of American militiamen who volunteered to be ready for service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attack on colonists' rights (An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loves his or her country and supports its authority and interests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formed by the Second Continental Congress after the outbreak of the American Revolutionary War by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Glass, lead, and tea were taxed in this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professional soldier hired to serve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colonist of the American revolutionary period who supported the British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2021-10-11T01:05:14Z</dcterms:created>
  <dcterms:modified xsi:type="dcterms:W3CDTF">2021-10-11T01:05:14Z</dcterms:modified>
</cp:coreProperties>
</file>