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Pamphlet published by 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point in Revolution, huge Patriot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Patriots sneaked across the Delaware River and attacked the Hessians; Patriot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stating America's Independence, signed on July 4,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general, governor of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Philadelphia, Patriots retreat to this plaac and endure a harsh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Hired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Allied w/ colonies after victory @ Saratoga, provided guns, soldiers, ships, $$$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Colonist desire for peace, King George III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 general who surrendered to colonial troops during Battle of Saratoga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Patriot general who led the Patriots in victory at Saratoga,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Patriots surprised the Britsh in an ambush; Patriot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loss for Patriots, British capture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major fight between British and American troops; showed Patriots could hold their own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Cannons, big guns, shoot far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Delivered cannons from Ft. Ticonderoga to Boston for Gen.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Washington's Patriot army completely surround Boston; Patriot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France that funded America after the Battle of Saratoga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battle of the American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2021-10-11T01:05:25Z</dcterms:created>
  <dcterms:modified xsi:type="dcterms:W3CDTF">2021-10-11T01:05:25Z</dcterms:modified>
</cp:coreProperties>
</file>