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that convinced allies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final battle of the Revolution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who wanted America to be an independent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Later appeared as allies toward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Sons of Liberty and Commitees of Correspondence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death of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who convinced allies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first battle of the Revolution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who did not want to separate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"Common Sense" and "The Crisis"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2021-10-11T01:05:30Z</dcterms:created>
  <dcterms:modified xsi:type="dcterms:W3CDTF">2021-10-11T01:05:30Z</dcterms:modified>
</cp:coreProperties>
</file>