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Declaration of Independence and 3rd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of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 war created the 7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where the "shot heard around the world"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battle giving the British a big confidence boost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Shots fired on streets of Boston in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men fighting against the British Taxation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American victory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battles when George Washington crossed the Delaware river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act to rebel against the Tea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July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battle for freedom between the British and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most accomplished founding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British are Coming!"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Treaty ending the American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2021-10-11T01:05:34Z</dcterms:created>
  <dcterms:modified xsi:type="dcterms:W3CDTF">2021-10-11T01:05:34Z</dcterms:modified>
</cp:coreProperties>
</file>