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Rode on horseback from Boston to Lexington and Concord to warn that the Redcoats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smear body with tar and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part of the regular army but are civilian soldiers trained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who remained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for British soldiers because of their red uniform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 group founded to protest Stamp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as a protest against taxes on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Colonists who fought against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important battle of American War in 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Colonists who could be ready in a minute to fight the British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 Puzzle</dc:title>
  <dcterms:created xsi:type="dcterms:W3CDTF">2021-10-11T01:06:27Z</dcterms:created>
  <dcterms:modified xsi:type="dcterms:W3CDTF">2021-10-11T01:06:27Z</dcterms:modified>
</cp:coreProperties>
</file>