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Boston _________, British soldiers shot and killed five colonists in the streets.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and molasses that were imported from the West Indies were taxed.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___________ governor, a governor appointed by the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Sons of Liberty boarded ships and then dumped 342 chests of tea into the Boston Harbor.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punishment for Colonial America after the Boston Tea Party that added new rules and requirements for the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that required everyone to pay a tax on magazines, newspapers, legal documents and licenses (aka all printed material)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people from Georgia who signed the Declaration of Independence. He was born in England and died in Savannah, Georgia after being wounded in a battle.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Battle of _____ Creek, a valentine's day battle in which Americans were victorious.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that can be called on to fight and be ready quickly (aka minutemen)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“rebels”, these people did not comply to British rule and wanted the United States to be an independent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British decided to directly sell their tea to colonists instead of using the Americans in England for trade. Taxes on tea were raised and colonists became angered.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in Chief of the Continental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signed in 1763 that ended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siege of ______________, the second deadliest battle of the revolutionary war between Britain and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 River Valley, a valley in which the French and Indian both claimed.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Colonists who took Britain's side during the revolutionary war.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2021-10-11T01:06:44Z</dcterms:created>
  <dcterms:modified xsi:type="dcterms:W3CDTF">2021-10-11T01:06:44Z</dcterms:modified>
</cp:coreProperties>
</file>