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Revolution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to attack from a place or hiding</w:t>
            </w:r>
          </w:p>
          <w:p>
            <w:pPr>
              <w:keepLines/>
              <w:pStyle w:val="CluesTiny"/>
            </w:pPr>
            <w:r>
              <w:rPr>
                <w:b w:val="true"/>
                <w:bCs w:val="true"/>
              </w:rPr>
              <w:t xml:space="preserve">7. </w:t>
            </w:r>
            <w:r>
              <w:t xml:space="preserve">this battle was fought on June 17, 1775, during the Siege of Boston in the early stages of the American Revolutionary War</w:t>
            </w:r>
          </w:p>
          <w:p>
            <w:pPr>
              <w:keepLines/>
              <w:pStyle w:val="CluesTiny"/>
            </w:pPr>
            <w:r>
              <w:rPr>
                <w:b w:val="true"/>
                <w:bCs w:val="true"/>
              </w:rPr>
              <w:t xml:space="preserve">8. </w:t>
            </w:r>
            <w:r>
              <w:t xml:space="preserve">fees for the support of government required to be paid by people and businesses</w:t>
            </w:r>
          </w:p>
          <w:p>
            <w:pPr>
              <w:keepLines/>
              <w:pStyle w:val="CluesTiny"/>
            </w:pPr>
            <w:r>
              <w:rPr>
                <w:b w:val="true"/>
                <w:bCs w:val="true"/>
              </w:rPr>
              <w:t xml:space="preserve">10. </w:t>
            </w:r>
            <w:r>
              <w:t xml:space="preserve">an armed conflict between Great Britain and thirteen of its North American  colonies that after onset of the war was declared independence as the United States</w:t>
            </w:r>
          </w:p>
          <w:p>
            <w:pPr>
              <w:keepLines/>
              <w:pStyle w:val="CluesTiny"/>
            </w:pPr>
            <w:r>
              <w:rPr>
                <w:b w:val="true"/>
                <w:bCs w:val="true"/>
              </w:rPr>
              <w:t xml:space="preserve">11. </w:t>
            </w:r>
            <w:r>
              <w:t xml:space="preserve">a British Army officer who rose to become Commander-in-Chief of British forces during the American war of Independence also known as the American Revolutionary War.</w:t>
            </w:r>
          </w:p>
          <w:p>
            <w:pPr>
              <w:keepLines/>
              <w:pStyle w:val="CluesTiny"/>
            </w:pPr>
            <w:r>
              <w:rPr>
                <w:b w:val="true"/>
                <w:bCs w:val="true"/>
              </w:rPr>
              <w:t xml:space="preserve">13. </w:t>
            </w:r>
            <w:r>
              <w:t xml:space="preserve">the quality of being just or fair</w:t>
            </w:r>
          </w:p>
          <w:p>
            <w:pPr>
              <w:keepLines/>
              <w:pStyle w:val="CluesTiny"/>
            </w:pPr>
            <w:r>
              <w:rPr>
                <w:b w:val="true"/>
                <w:bCs w:val="true"/>
              </w:rPr>
              <w:t xml:space="preserve">14. </w:t>
            </w:r>
            <w:r>
              <w:t xml:space="preserve">a general and progressive increase in prices</w:t>
            </w:r>
          </w:p>
          <w:p>
            <w:pPr>
              <w:keepLines/>
              <w:pStyle w:val="CluesTiny"/>
            </w:pPr>
            <w:r>
              <w:rPr>
                <w:b w:val="true"/>
                <w:bCs w:val="true"/>
              </w:rPr>
              <w:t xml:space="preserve">15. </w:t>
            </w:r>
            <w:r>
              <w:t xml:space="preserve">An American politician and soldier who served. as the first President of the United States from 1789 to 1797 and was one of the Founding Fathers of the United States</w:t>
            </w:r>
          </w:p>
        </w:tc>
        <w:tc>
          <w:p>
            <w:pPr>
              <w:pStyle w:val="CluesTiny"/>
            </w:pPr>
            <w:r>
              <w:rPr>
                <w:b w:val="true"/>
                <w:bCs w:val="true"/>
              </w:rPr>
              <w:t xml:space="preserve">Down</w:t>
            </w:r>
          </w:p>
          <w:p>
            <w:pPr>
              <w:keepLines/>
              <w:pStyle w:val="CluesTiny"/>
            </w:pPr>
            <w:r>
              <w:rPr>
                <w:b w:val="true"/>
                <w:bCs w:val="true"/>
              </w:rPr>
              <w:t xml:space="preserve">1. </w:t>
            </w:r>
            <w:r>
              <w:t xml:space="preserve">a political protest but the Sons of Liberty in Boston on Dec. 16, 1773. The demonstrators, some disguised as Native Americans, in defiance of the Teach of May 10, 1773, destroyed and entire shipment of tea sent by the East India Company. They boarded the ships and threw the chests. of tea into Boston Harbor. The British government responded harshly and the episode escalated into the American Revolution.</w:t>
            </w:r>
          </w:p>
          <w:p>
            <w:pPr>
              <w:keepLines/>
              <w:pStyle w:val="CluesTiny"/>
            </w:pPr>
            <w:r>
              <w:rPr>
                <w:b w:val="true"/>
                <w:bCs w:val="true"/>
              </w:rPr>
              <w:t xml:space="preserve">2. </w:t>
            </w:r>
            <w:r>
              <w:t xml:space="preserve">American colonists who remained loyal to Britain and opposed the war for independence</w:t>
            </w:r>
          </w:p>
          <w:p>
            <w:pPr>
              <w:keepLines/>
              <w:pStyle w:val="CluesTiny"/>
            </w:pPr>
            <w:r>
              <w:rPr>
                <w:b w:val="true"/>
                <w:bCs w:val="true"/>
              </w:rPr>
              <w:t xml:space="preserve">3. </w:t>
            </w:r>
            <w:r>
              <w:t xml:space="preserve">a group of British colonies on the east coast of North America founded in the 17th and 18th centuries that declared independence in 1776 and formed the United States.</w:t>
            </w:r>
          </w:p>
          <w:p>
            <w:pPr>
              <w:keepLines/>
              <w:pStyle w:val="CluesTiny"/>
            </w:pPr>
            <w:r>
              <w:rPr>
                <w:b w:val="true"/>
                <w:bCs w:val="true"/>
              </w:rPr>
              <w:t xml:space="preserve">5. </w:t>
            </w:r>
            <w:r>
              <w:t xml:space="preserve">the overthrow of a government but those who are governed</w:t>
            </w:r>
          </w:p>
          <w:p>
            <w:pPr>
              <w:keepLines/>
              <w:pStyle w:val="CluesTiny"/>
            </w:pPr>
            <w:r>
              <w:rPr>
                <w:b w:val="true"/>
                <w:bCs w:val="true"/>
              </w:rPr>
              <w:t xml:space="preserve">6. </w:t>
            </w:r>
            <w:r>
              <w:t xml:space="preserve">American colonists who fought for independence from Great Britain during the Revolutionary War</w:t>
            </w:r>
          </w:p>
          <w:p>
            <w:pPr>
              <w:keepLines/>
              <w:pStyle w:val="CluesTiny"/>
            </w:pPr>
            <w:r>
              <w:rPr>
                <w:b w:val="true"/>
                <w:bCs w:val="true"/>
              </w:rPr>
              <w:t xml:space="preserve">9. </w:t>
            </w:r>
            <w:r>
              <w:t xml:space="preserve">troops trained to fight on horseback</w:t>
            </w:r>
          </w:p>
          <w:p>
            <w:pPr>
              <w:keepLines/>
              <w:pStyle w:val="CluesTiny"/>
            </w:pPr>
            <w:r>
              <w:rPr>
                <w:b w:val="true"/>
                <w:bCs w:val="true"/>
              </w:rPr>
              <w:t xml:space="preserve">12. </w:t>
            </w:r>
            <w:r>
              <w:t xml:space="preserve">freedom of choice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Crossword Puzzle</dc:title>
  <dcterms:created xsi:type="dcterms:W3CDTF">2021-10-11T01:05:07Z</dcterms:created>
  <dcterms:modified xsi:type="dcterms:W3CDTF">2021-10-11T01:05:07Z</dcterms:modified>
</cp:coreProperties>
</file>