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Loyal to the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Hung petticoats as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Loves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Owned a tavern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clothing for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who surrenders his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 investigator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a whale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nickname for red 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spy who was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Fights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Metal weapon used by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 Puzzle</dc:title>
  <dcterms:created xsi:type="dcterms:W3CDTF">2021-10-11T01:05:48Z</dcterms:created>
  <dcterms:modified xsi:type="dcterms:W3CDTF">2021-10-11T01:05:48Z</dcterms:modified>
</cp:coreProperties>
</file>