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 important stock broker and spy who helped fund the Patriots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people called who were loyal to Britain and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African-American spy who posed as a double agent but actually relayed information to the Patriots about the British's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most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people called who fought for independence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French Lieutenant who helped train Washington's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Patriot war hero known as the "Father of the U.S. Navy?"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a female historian, poet, and dramatist who wrote to exploit Britain's infringements on our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King of England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group created the Continental Army and was tasked with fighting and financing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governor of the Spanish-Louisiana colony who helped the Patriots and kicked the British out of West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were the groups called that helped persuade the people to send delegates to form a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known as the "Father of Liberalism?"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famous general in the Continental Army who later switched sides because of his lack of recognition in important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leading delegate sent to congress to convince congress to declare independence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credited with saying "remember the women?"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colony's army, also known as the militia, who promised to protect the colony's freedom at a minute's notice?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composed of delegates from 12 colonies declared independence form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group who conducted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Sons of Liberty and organized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Commander and Chief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killed in the Boston Massacre, also a runaway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credited with writing the patriotic book " Common Sense?"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African-American war veteran, auditor, teacher, Justice of the Peace, and sided with the Patriots during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the speech 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famous man who rode to Lexington and Concord to alert their leaders that "The British are coming!"</w:t>
            </w:r>
          </w:p>
        </w:tc>
      </w:tr>
    </w:tbl>
    <w:p>
      <w:pPr>
        <w:pStyle w:val="WordBankLarge"/>
      </w:pPr>
      <w:r>
        <w:t xml:space="preserve">   King George III    </w:t>
      </w:r>
      <w:r>
        <w:t xml:space="preserve">   Patrick Henry    </w:t>
      </w:r>
      <w:r>
        <w:t xml:space="preserve">   Sons of Liberty    </w:t>
      </w:r>
      <w:r>
        <w:t xml:space="preserve">   Samuel Adams    </w:t>
      </w:r>
      <w:r>
        <w:t xml:space="preserve">   Crispus Attucks    </w:t>
      </w:r>
      <w:r>
        <w:t xml:space="preserve">   John Adams    </w:t>
      </w:r>
      <w:r>
        <w:t xml:space="preserve">   Mercy Otis Warren     </w:t>
      </w:r>
      <w:r>
        <w:t xml:space="preserve">   Minutemen    </w:t>
      </w:r>
      <w:r>
        <w:t xml:space="preserve">   Paul Revere    </w:t>
      </w:r>
      <w:r>
        <w:t xml:space="preserve">   Wentworth Cheswell    </w:t>
      </w:r>
      <w:r>
        <w:t xml:space="preserve">   George Washington    </w:t>
      </w:r>
      <w:r>
        <w:t xml:space="preserve">   Thomas Paine    </w:t>
      </w:r>
      <w:r>
        <w:t xml:space="preserve">   Patriots    </w:t>
      </w:r>
      <w:r>
        <w:t xml:space="preserve">   Loyalists    </w:t>
      </w:r>
      <w:r>
        <w:t xml:space="preserve">   Thomas Jefferson    </w:t>
      </w:r>
      <w:r>
        <w:t xml:space="preserve">   John Locke    </w:t>
      </w:r>
      <w:r>
        <w:t xml:space="preserve">   Abigail Adams    </w:t>
      </w:r>
      <w:r>
        <w:t xml:space="preserve">   Marquis de Lafayette    </w:t>
      </w:r>
      <w:r>
        <w:t xml:space="preserve">   Bernardo de Galvez    </w:t>
      </w:r>
      <w:r>
        <w:t xml:space="preserve">   Haym Soloman    </w:t>
      </w:r>
      <w:r>
        <w:t xml:space="preserve">   James Armistead    </w:t>
      </w:r>
      <w:r>
        <w:t xml:space="preserve">   John Paul Jones    </w:t>
      </w:r>
      <w:r>
        <w:t xml:space="preserve">   Benedict Arnold    </w:t>
      </w:r>
      <w:r>
        <w:t xml:space="preserve">   Committees of Correspondence     </w:t>
      </w:r>
      <w:r>
        <w:t xml:space="preserve">   First Continental Congress    </w:t>
      </w:r>
      <w:r>
        <w:t xml:space="preserve">   Second Continental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2021-10-11T01:05:44Z</dcterms:created>
  <dcterms:modified xsi:type="dcterms:W3CDTF">2021-10-11T01:05:44Z</dcterms:modified>
</cp:coreProperties>
</file>