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written by Thomas Jefferson that included a formal declaration that America was now independent from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who warned the people of Lexington and Concord that the British were coming. He said, "One if by land, two if by sea."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radical patriot who wrote pro-patriot propaganda like "Common Sense" and "The American Crisis."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general during the American Revolutionary War, who fought for the American Continental Army but later betrayed them and switched to the British Army's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vigorously supports/loves their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helped begin the American Revolution with his famous speech during the 2nd Continental Congress. He said, "Give me liberty, or give me death!"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gender that was different than men, and weren't treated with the same rights as 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meeting between all of the colonies in America, in which it was decided that America was going to declare independence from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was an American general/commander-in-chief of the continental army throughout the war. (Later became first president of America.)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that have brown skin, ancestors from Africa and were usually found enslaved in the Southern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stayed loyal to their established ruler. (In this case it would be someone loyal to the British government)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</dc:title>
  <dcterms:created xsi:type="dcterms:W3CDTF">2021-10-11T01:05:39Z</dcterms:created>
  <dcterms:modified xsi:type="dcterms:W3CDTF">2021-10-11T01:05:39Z</dcterms:modified>
</cp:coreProperties>
</file>