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that sets up the terms for the end of the American Revolution and grants independence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men who met to draft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pamphlet written by Thomas Paine in 1776 to help promote the Patriot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acts used to punish Massachusetts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tax on paper goods such as magazines, newspapers, legal documents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winter encampment that killed 1/4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soldier that commanded American troops and fought battles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author of the Declaration of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that showed France we had a chance at winning the war and persuaded them to aid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individual who influenced Thomas Jefferson and the Committee of Five when writing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2021-10-11T01:05:41Z</dcterms:created>
  <dcterms:modified xsi:type="dcterms:W3CDTF">2021-10-11T01:05:41Z</dcterms:modified>
</cp:coreProperties>
</file>