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American Revolution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Conflict where colonists crossed the Delaware River on Christmas night to surprise Germany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system of ideas and ideals, especially economic or political theory and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direct tax on paper goods, such as legal documents and magazines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strong supporter of the American Revolution, playing a large role in drafting and passing the Declaration of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Winter encampment where a fourth of the continental army died of disease and starvation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relationship between nations that involved ambassadors from each country meeting to discuss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Commander of continental army, led colonies to victory in American Revolution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Last conflict of the Revolutionary War where Cornwallis surrendered because he was geographically surrounded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Incident where the sons of liberty dumped 342 chests of tea into the Boston harbor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men who met to draft a declaration of independence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 Crossword</dc:title>
  <dcterms:created xsi:type="dcterms:W3CDTF">2021-10-11T01:05:46Z</dcterms:created>
  <dcterms:modified xsi:type="dcterms:W3CDTF">2021-10-11T01:05:46Z</dcterms:modified>
</cp:coreProperties>
</file>