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 Crossword by Anthony Castro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formal request that something be submitted to an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American militiaman prior to and during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patriots organized by Samuel Adams to protest the Stamp Act and other actions of the British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in America that stayed loyal to Britain and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Organized opposition to authority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war in North America between France and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treaty signed by both the United States and Britain that ended the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tax placed on the American colonies by the British government. It taxed all sorts of paper documents including newspapers, magazines, and legal documents.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nickname for the British soldiers taken from their bright red uniforms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American that wanted independence from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settles or establishes a settlement in a new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Freedom of choice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Crossword by Anthony Castro</dc:title>
  <dcterms:created xsi:type="dcterms:W3CDTF">2021-10-11T01:06:28Z</dcterms:created>
  <dcterms:modified xsi:type="dcterms:W3CDTF">2021-10-11T01:06:28Z</dcterms:modified>
</cp:coreProperties>
</file>