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vigorously supports their country and is prepared to defend it against enemies or detractors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remains loyal to the established ruler or government, especially in the face of a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was an American military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slave who fought against the British in the American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statement adopted by the second continental congress meeting at the Pennsylvania state house in Philadelphia, Pennsylvania on July 4,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set of fundamental principles or established precedents according to which a state or other organization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King of Great Britain and King of Ireland from 25 October 1760 until the union of the two countries on 1 January 1801, after which he was King of the United Kingdom of Great Britain and Ireland until his death in 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was an encounter of the American Revolutionary War,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rebel heroine of the american revolutionary war noted for her exploits against loyalists in the northeast Georgia back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minor encounter in the back country of Georgia during the american revolutionary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2021-10-11T01:05:55Z</dcterms:created>
  <dcterms:modified xsi:type="dcterms:W3CDTF">2021-10-11T01:05:55Z</dcterms:modified>
</cp:coreProperties>
</file>