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Thanks to spies on the inside, the surprise attack on Cornwallis at _____________ becomes the last major battle of the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the 2nd Continental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 that becomes known as the "shot heard 'round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Boston Sons of Liberty and also known as the "father of the American Revoltuion"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 in Pennsylvania that saw hard times; low food/supplies, diseases,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Commanding general of Continental forces (U.S.)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"official" battle/fight was in Massachusetts, right outside of Boston at-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Colonists were mad when all of the taxes were made because they had no say. "No taxation without ___________________" was their slogan.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the American government (2nd Continental Congress)- which is captured at one point by the British.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Redcoats were ____________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point of the war; after this battle the French become allies to the U.S.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 civilians killed by British soldiers at this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major problem for American forces was a lack of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Thanks to an effective boycott, which act did the British Parliament repeal?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Crossword</dc:title>
  <dcterms:created xsi:type="dcterms:W3CDTF">2021-10-11T01:06:00Z</dcterms:created>
  <dcterms:modified xsi:type="dcterms:W3CDTF">2021-10-11T01:06:00Z</dcterms:modified>
</cp:coreProperties>
</file>