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Revolution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a U.S navy general during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 of the Continental Army during the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Founder of the "Sons of Liberty"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 a delegate for Massachusetts in the First Continental Congress.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Famous for the Midnight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person to die in the Boston Massacre.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Men that are ready to fight on a moments notice.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People who were loyal to Great Britain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Rode with Paul Revere on the Midnight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Supplied the Continental Army with food and weapons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Wrote the pamphlet Common Sense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12 of the 13 colonies got together to discuss what they were going to do about Great Britain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the author of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way for the colonies to communicate between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Famous for his words during the American Revolution  "Give me liberty or give me death."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 Protest against the British like the Boston Tea Party.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the government during the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would write to John Adams saying " Don't for get the ladies."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French General that heavily supported the American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 the King of Great Britain during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wrote poems and plays that criticized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Was a African American spy for the Continental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Was a traitor during the Revolutionary War went to go fight for Great Britain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Was the one who paid for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Came up with Life, Liberty and Property (Later change to the Pursuit of Happiness instead of Property.)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People who supported the American Revolution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 Crossword</dc:title>
  <dcterms:created xsi:type="dcterms:W3CDTF">2021-10-11T01:06:07Z</dcterms:created>
  <dcterms:modified xsi:type="dcterms:W3CDTF">2021-10-11T01:06:07Z</dcterms:modified>
</cp:coreProperties>
</file>